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A142" w14:textId="77777777" w:rsidR="00FA7A36" w:rsidRPr="00AA22EF" w:rsidRDefault="00000000">
      <w:pPr>
        <w:pStyle w:val="Nagwek1"/>
        <w:rPr>
          <w:color w:val="auto"/>
        </w:rPr>
      </w:pPr>
      <w:r w:rsidRPr="00AA22EF">
        <w:rPr>
          <w:color w:val="auto"/>
        </w:rPr>
        <w:t>1. Dane osoby kontaktowej:</w:t>
      </w:r>
    </w:p>
    <w:p w14:paraId="5EE52130" w14:textId="77777777" w:rsidR="00FA7A36" w:rsidRPr="00AA22EF" w:rsidRDefault="00000000">
      <w:r w:rsidRPr="00AA22EF">
        <w:t>Imię i nazwisko: __________________________________________</w:t>
      </w:r>
    </w:p>
    <w:p w14:paraId="173721D4" w14:textId="77777777" w:rsidR="00FA7A36" w:rsidRPr="00AA22EF" w:rsidRDefault="00000000">
      <w:r w:rsidRPr="00AA22EF">
        <w:t>Telefon kontaktowy: _______________________________________</w:t>
      </w:r>
    </w:p>
    <w:p w14:paraId="3919915E" w14:textId="77777777" w:rsidR="00FA7A36" w:rsidRPr="00AA22EF" w:rsidRDefault="00000000">
      <w:r w:rsidRPr="00AA22EF">
        <w:t>Adres e-mail: _____________________________________________</w:t>
      </w:r>
    </w:p>
    <w:p w14:paraId="24EA8457" w14:textId="77777777" w:rsidR="00FA7A36" w:rsidRPr="00AA22EF" w:rsidRDefault="00000000">
      <w:r w:rsidRPr="00AA22EF">
        <w:t xml:space="preserve">Adres </w:t>
      </w:r>
      <w:proofErr w:type="spellStart"/>
      <w:r w:rsidRPr="00AA22EF">
        <w:t>zamieszkania</w:t>
      </w:r>
      <w:proofErr w:type="spellEnd"/>
      <w:r w:rsidRPr="00AA22EF">
        <w:t xml:space="preserve"> (</w:t>
      </w:r>
      <w:proofErr w:type="spellStart"/>
      <w:r w:rsidRPr="00AA22EF">
        <w:t>opcjonalnie</w:t>
      </w:r>
      <w:proofErr w:type="spellEnd"/>
      <w:r w:rsidRPr="00AA22EF">
        <w:t>): ____________________________</w:t>
      </w:r>
    </w:p>
    <w:p w14:paraId="53E3B221" w14:textId="77777777" w:rsidR="00FA7A36" w:rsidRPr="00AA22EF" w:rsidRDefault="00000000">
      <w:pPr>
        <w:pStyle w:val="Nagwek1"/>
        <w:rPr>
          <w:color w:val="auto"/>
        </w:rPr>
      </w:pPr>
      <w:r w:rsidRPr="00AA22EF">
        <w:rPr>
          <w:color w:val="auto"/>
        </w:rPr>
        <w:t>2. Informacje o rodzinie:</w:t>
      </w:r>
    </w:p>
    <w:p w14:paraId="6135827D" w14:textId="1650D487" w:rsidR="00FA7A36" w:rsidRPr="00AA22EF" w:rsidRDefault="00000000">
      <w:proofErr w:type="spellStart"/>
      <w:r w:rsidRPr="00AA22EF">
        <w:t>Czy</w:t>
      </w:r>
      <w:proofErr w:type="spellEnd"/>
      <w:r w:rsidRPr="00AA22EF">
        <w:t xml:space="preserve"> w rodzinie </w:t>
      </w:r>
      <w:r w:rsidR="00AA22EF">
        <w:t xml:space="preserve">wśród dzieci </w:t>
      </w:r>
      <w:r w:rsidRPr="00AA22EF">
        <w:t>występuje niepełnosprawność?</w:t>
      </w:r>
    </w:p>
    <w:p w14:paraId="5CDBE1D4" w14:textId="77777777" w:rsidR="00FA7A36" w:rsidRPr="00AA22EF" w:rsidRDefault="00000000">
      <w:r w:rsidRPr="00AA22EF">
        <w:t>☐ Tak    ☐ Nie</w:t>
      </w:r>
    </w:p>
    <w:p w14:paraId="7A737BD9" w14:textId="77777777" w:rsidR="00FA7A36" w:rsidRPr="00AA22EF" w:rsidRDefault="00000000">
      <w:r w:rsidRPr="00AA22EF">
        <w:t>Jeśli tak, prosimy krótko opisać (np. wzrok, słuch, ruchowa):</w:t>
      </w:r>
    </w:p>
    <w:p w14:paraId="3B631B02" w14:textId="77777777" w:rsidR="00FA7A36" w:rsidRPr="00AA22EF" w:rsidRDefault="00000000">
      <w:r w:rsidRPr="00AA22EF">
        <w:t>.......................................................................................</w:t>
      </w:r>
    </w:p>
    <w:p w14:paraId="640FFA36" w14:textId="10901254" w:rsidR="00FA7A36" w:rsidRPr="00AA22EF" w:rsidRDefault="00000000">
      <w:r w:rsidRPr="00AA22EF">
        <w:t>Liczba dzieci w rodzinie: ________________________________</w:t>
      </w:r>
    </w:p>
    <w:p w14:paraId="53FEC554" w14:textId="77777777" w:rsidR="00FA7A36" w:rsidRDefault="00000000">
      <w:r w:rsidRPr="00AA22EF">
        <w:t>Wiek dzieci: _______________________________________________</w:t>
      </w:r>
    </w:p>
    <w:p w14:paraId="6FE50DF1" w14:textId="77777777" w:rsidR="00FA7A36" w:rsidRPr="00AA22EF" w:rsidRDefault="00000000">
      <w:proofErr w:type="spellStart"/>
      <w:r w:rsidRPr="00AA22EF">
        <w:t>Przedział</w:t>
      </w:r>
      <w:proofErr w:type="spellEnd"/>
      <w:r w:rsidRPr="00AA22EF">
        <w:t xml:space="preserve"> </w:t>
      </w:r>
      <w:proofErr w:type="spellStart"/>
      <w:r w:rsidRPr="00AA22EF">
        <w:t>dochodu</w:t>
      </w:r>
      <w:proofErr w:type="spellEnd"/>
      <w:r w:rsidRPr="00AA22EF">
        <w:t xml:space="preserve"> </w:t>
      </w:r>
      <w:proofErr w:type="spellStart"/>
      <w:r w:rsidRPr="00AA22EF">
        <w:t>miesięcznego</w:t>
      </w:r>
      <w:proofErr w:type="spellEnd"/>
      <w:r w:rsidRPr="00AA22EF">
        <w:t xml:space="preserve"> </w:t>
      </w:r>
      <w:proofErr w:type="spellStart"/>
      <w:r w:rsidRPr="00AA22EF">
        <w:t>netto</w:t>
      </w:r>
      <w:proofErr w:type="spellEnd"/>
      <w:r w:rsidRPr="00AA22EF">
        <w:t xml:space="preserve"> na osobę w rodzinie:</w:t>
      </w:r>
    </w:p>
    <w:p w14:paraId="4154BC01" w14:textId="77777777" w:rsidR="00FA7A36" w:rsidRPr="00AA22EF" w:rsidRDefault="00000000">
      <w:r w:rsidRPr="00AA22EF">
        <w:t>☐ poniżej 600 zł</w:t>
      </w:r>
      <w:r w:rsidRPr="00AA22EF">
        <w:br/>
        <w:t>☐ 601–1000 zł</w:t>
      </w:r>
      <w:r w:rsidRPr="00AA22EF">
        <w:br/>
        <w:t>☐ 1001–1600 zł</w:t>
      </w:r>
      <w:r w:rsidRPr="00AA22EF">
        <w:br/>
        <w:t>☐ powyżej 1600 zł</w:t>
      </w:r>
    </w:p>
    <w:p w14:paraId="196EA9E7" w14:textId="0AB271AD" w:rsidR="00AA22EF" w:rsidRPr="00AA22EF" w:rsidRDefault="00000000" w:rsidP="00AA22EF">
      <w:pPr>
        <w:pStyle w:val="Nagwek1"/>
        <w:rPr>
          <w:color w:val="auto"/>
        </w:rPr>
      </w:pPr>
      <w:r w:rsidRPr="00AA22EF">
        <w:rPr>
          <w:color w:val="auto"/>
        </w:rPr>
        <w:t xml:space="preserve">3. Uwagi / </w:t>
      </w:r>
      <w:proofErr w:type="spellStart"/>
      <w:r w:rsidRPr="00AA22EF">
        <w:rPr>
          <w:color w:val="auto"/>
        </w:rPr>
        <w:t>dodatkowe</w:t>
      </w:r>
      <w:proofErr w:type="spellEnd"/>
      <w:r w:rsidRPr="00AA22EF">
        <w:rPr>
          <w:color w:val="auto"/>
        </w:rPr>
        <w:t xml:space="preserve"> </w:t>
      </w:r>
      <w:proofErr w:type="spellStart"/>
      <w:r w:rsidRPr="00AA22EF">
        <w:rPr>
          <w:color w:val="auto"/>
        </w:rPr>
        <w:t>informacje</w:t>
      </w:r>
      <w:proofErr w:type="spellEnd"/>
      <w:r w:rsidRPr="00AA22EF">
        <w:rPr>
          <w:color w:val="auto"/>
        </w:rPr>
        <w:t xml:space="preserve"> (</w:t>
      </w:r>
      <w:proofErr w:type="spellStart"/>
      <w:r w:rsidRPr="00AA22EF">
        <w:rPr>
          <w:color w:val="auto"/>
        </w:rPr>
        <w:t>opcjonalnie</w:t>
      </w:r>
      <w:proofErr w:type="spellEnd"/>
      <w:r w:rsidRPr="00AA22EF">
        <w:rPr>
          <w:color w:val="auto"/>
        </w:rPr>
        <w:t>):</w:t>
      </w:r>
    </w:p>
    <w:p w14:paraId="7AD0BC2E" w14:textId="6E348DE8" w:rsidR="00FA7A36" w:rsidRPr="00AA22EF" w:rsidRDefault="00000000">
      <w:r w:rsidRPr="00AA22EF">
        <w:t>.......................................................................................</w:t>
      </w:r>
      <w:r w:rsidR="00AA22EF">
        <w:t>.................................................................................................</w:t>
      </w:r>
    </w:p>
    <w:p w14:paraId="34D030C4" w14:textId="0CB9EC64" w:rsidR="00FA7A36" w:rsidRDefault="00000000">
      <w:r w:rsidRPr="00AA22EF">
        <w:t>.......................................................................................</w:t>
      </w:r>
      <w:r w:rsidR="00AA22EF">
        <w:t>...................................................................................................</w:t>
      </w:r>
    </w:p>
    <w:p w14:paraId="10205860" w14:textId="77777777" w:rsidR="00F5638B" w:rsidRDefault="00F5638B"/>
    <w:p w14:paraId="33FCB785" w14:textId="2CD23C2F" w:rsidR="00F5638B" w:rsidRDefault="00000000" w:rsidP="00F5638B">
      <w:r w:rsidRPr="00AA22EF">
        <w:t>Data wypełnienia: __________________</w:t>
      </w:r>
      <w:r w:rsidR="00F5638B">
        <w:t xml:space="preserve">   </w:t>
      </w:r>
      <w:r w:rsidR="00F5638B">
        <w:tab/>
      </w:r>
      <w:r w:rsidR="00F5638B">
        <w:tab/>
      </w:r>
      <w:r w:rsidR="00F5638B">
        <w:tab/>
      </w:r>
      <w:r w:rsidR="00F5638B">
        <w:tab/>
      </w:r>
      <w:r w:rsidR="00F5638B" w:rsidRPr="00AA22EF">
        <w:t>Podpis __________________________</w:t>
      </w:r>
    </w:p>
    <w:p w14:paraId="31EB9304" w14:textId="3F691BC4" w:rsidR="00FA7A36" w:rsidRPr="00AA22EF" w:rsidRDefault="00F5638B">
      <w:r>
        <w:tab/>
      </w:r>
    </w:p>
    <w:p w14:paraId="440B01FB" w14:textId="49E42CF1" w:rsidR="006850FE" w:rsidRPr="00EA6542" w:rsidRDefault="006850FE" w:rsidP="006850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lastRenderedPageBreak/>
        <w:tab/>
      </w:r>
    </w:p>
    <w:p w14:paraId="2E3E439E" w14:textId="44820675" w:rsidR="006850FE" w:rsidRPr="006850FE" w:rsidRDefault="006850FE" w:rsidP="006850FE">
      <w:pPr>
        <w:tabs>
          <w:tab w:val="left" w:pos="3070"/>
        </w:tabs>
      </w:pPr>
    </w:p>
    <w:sectPr w:rsidR="006850FE" w:rsidRPr="006850FE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9783" w14:textId="77777777" w:rsidR="00C77018" w:rsidRDefault="00C77018" w:rsidP="00AA22EF">
      <w:pPr>
        <w:spacing w:after="0" w:line="240" w:lineRule="auto"/>
      </w:pPr>
      <w:r>
        <w:separator/>
      </w:r>
    </w:p>
  </w:endnote>
  <w:endnote w:type="continuationSeparator" w:id="0">
    <w:p w14:paraId="1F5D4B43" w14:textId="77777777" w:rsidR="00C77018" w:rsidRDefault="00C77018" w:rsidP="00AA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134B" w14:textId="596733F0" w:rsidR="006850FE" w:rsidRPr="00EA6542" w:rsidRDefault="006850FE" w:rsidP="006850FE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pl-PL"/>
      </w:rPr>
    </w:pP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Wyrażam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zgodę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na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przetwarzanie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moich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danych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osobowych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podanych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w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formularzu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przez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Fundację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Szansa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–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Jesteśmy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Razem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siedzibą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w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Warszawie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,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wyłącznie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w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celu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organizacji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i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przeprowadzenia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wydarzenia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oraz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w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celach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kontaktowych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i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informacyjnych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związanych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jego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realizacją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.</w:t>
    </w:r>
    <w:r w:rsidRPr="00F5638B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Dane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osobowe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będą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przechowywane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przez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Fundację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zgodnie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obowiązującymi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przepisami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prawa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oraz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wewnętrznymi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procedurami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bezpieczeństwa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i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ochrony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danych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.</w:t>
    </w:r>
    <w:r w:rsidRPr="00F5638B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Zostałem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/-am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poinformowany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/-a o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przysługujących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mi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prawach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: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dostępu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moich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danych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, ich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poprawiania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,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usunięcia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,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ograniczenia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przetwarzania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,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wniesienia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sprzeciwu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wobec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przetwarzania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oraz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skargi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Prezesa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Urzędu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Ochrony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Danych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proofErr w:type="spellStart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Osobowych</w:t>
    </w:r>
    <w:proofErr w:type="spellEnd"/>
    <w:r w:rsidRPr="00EA6542">
      <w:rPr>
        <w:rFonts w:ascii="Times New Roman" w:eastAsia="Times New Roman" w:hAnsi="Times New Roman" w:cs="Times New Roman"/>
        <w:sz w:val="16"/>
        <w:szCs w:val="16"/>
        <w:lang w:eastAsia="pl-PL"/>
      </w:rPr>
      <w:t>.</w:t>
    </w:r>
  </w:p>
  <w:p w14:paraId="5D2189D8" w14:textId="77777777" w:rsidR="006850FE" w:rsidRPr="00F5638B" w:rsidRDefault="006850F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3F50" w14:textId="77777777" w:rsidR="00C77018" w:rsidRDefault="00C77018" w:rsidP="00AA22EF">
      <w:pPr>
        <w:spacing w:after="0" w:line="240" w:lineRule="auto"/>
      </w:pPr>
      <w:r>
        <w:separator/>
      </w:r>
    </w:p>
  </w:footnote>
  <w:footnote w:type="continuationSeparator" w:id="0">
    <w:p w14:paraId="253EF779" w14:textId="77777777" w:rsidR="00C77018" w:rsidRDefault="00C77018" w:rsidP="00AA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898AB" w14:textId="09AD261A" w:rsidR="00AA22EF" w:rsidRPr="006850FE" w:rsidRDefault="006850FE" w:rsidP="006850FE">
    <w:pPr>
      <w:pStyle w:val="Tytu"/>
      <w:pBdr>
        <w:bottom w:val="single" w:sz="8" w:space="19" w:color="4F81BD" w:themeColor="accent1"/>
      </w:pBdr>
      <w:rPr>
        <w:color w:val="auto"/>
        <w:sz w:val="28"/>
        <w:szCs w:val="28"/>
      </w:rPr>
    </w:pPr>
    <w:r w:rsidRPr="00611235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45CF001" wp14:editId="67A504D6">
          <wp:simplePos x="0" y="0"/>
          <wp:positionH relativeFrom="margin">
            <wp:posOffset>4489450</wp:posOffset>
          </wp:positionH>
          <wp:positionV relativeFrom="paragraph">
            <wp:posOffset>-153670</wp:posOffset>
          </wp:positionV>
          <wp:extent cx="1638935" cy="659130"/>
          <wp:effectExtent l="0" t="0" r="0" b="7620"/>
          <wp:wrapTight wrapText="bothSides">
            <wp:wrapPolygon edited="0">
              <wp:start x="0" y="0"/>
              <wp:lineTo x="0" y="21225"/>
              <wp:lineTo x="21341" y="21225"/>
              <wp:lineTo x="21341" y="0"/>
              <wp:lineTo x="0" y="0"/>
            </wp:wrapPolygon>
          </wp:wrapTight>
          <wp:docPr id="11648534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8534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0FE">
      <w:rPr>
        <w:color w:val="auto"/>
        <w:sz w:val="28"/>
        <w:szCs w:val="28"/>
      </w:rPr>
      <w:t>Formularz zgłoszenio</w:t>
    </w:r>
    <w:r>
      <w:rPr>
        <w:color w:val="auto"/>
        <w:sz w:val="28"/>
        <w:szCs w:val="28"/>
      </w:rPr>
      <w:t xml:space="preserve">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5926527">
    <w:abstractNumId w:val="8"/>
  </w:num>
  <w:num w:numId="2" w16cid:durableId="351687606">
    <w:abstractNumId w:val="6"/>
  </w:num>
  <w:num w:numId="3" w16cid:durableId="244802451">
    <w:abstractNumId w:val="5"/>
  </w:num>
  <w:num w:numId="4" w16cid:durableId="1382050898">
    <w:abstractNumId w:val="4"/>
  </w:num>
  <w:num w:numId="5" w16cid:durableId="293751537">
    <w:abstractNumId w:val="7"/>
  </w:num>
  <w:num w:numId="6" w16cid:durableId="13390534">
    <w:abstractNumId w:val="3"/>
  </w:num>
  <w:num w:numId="7" w16cid:durableId="2039118742">
    <w:abstractNumId w:val="2"/>
  </w:num>
  <w:num w:numId="8" w16cid:durableId="1971275937">
    <w:abstractNumId w:val="1"/>
  </w:num>
  <w:num w:numId="9" w16cid:durableId="2248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850FE"/>
    <w:rsid w:val="009F0E48"/>
    <w:rsid w:val="00AA1D8D"/>
    <w:rsid w:val="00AA22EF"/>
    <w:rsid w:val="00B47730"/>
    <w:rsid w:val="00C77018"/>
    <w:rsid w:val="00CB0664"/>
    <w:rsid w:val="00F5638B"/>
    <w:rsid w:val="00FA7A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4B1C5"/>
  <w14:defaultImageDpi w14:val="300"/>
  <w15:docId w15:val="{40D912B6-A496-4CAC-A096-7D05D0DE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 Pikuła</cp:lastModifiedBy>
  <cp:revision>2</cp:revision>
  <dcterms:created xsi:type="dcterms:W3CDTF">2025-07-10T12:52:00Z</dcterms:created>
  <dcterms:modified xsi:type="dcterms:W3CDTF">2025-07-10T12:52:00Z</dcterms:modified>
  <cp:category/>
</cp:coreProperties>
</file>